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8F8C" w14:textId="77777777" w:rsidR="00790772" w:rsidRPr="00A9309B" w:rsidRDefault="00A9309B">
      <w:pPr>
        <w:pStyle w:val="Title"/>
        <w:rPr>
          <w:rFonts w:ascii="Aptos" w:hAnsi="Aptos"/>
        </w:rPr>
      </w:pPr>
      <w:r w:rsidRPr="00A9309B">
        <w:rPr>
          <w:rFonts w:ascii="Aptos" w:hAnsi="Aptos"/>
        </w:rPr>
        <w:t>CPD Reflection Journal</w:t>
      </w:r>
    </w:p>
    <w:p w14:paraId="36E8D94F" w14:textId="77777777" w:rsidR="00790772" w:rsidRPr="00A9309B" w:rsidRDefault="00A9309B">
      <w:pPr>
        <w:rPr>
          <w:rFonts w:ascii="Aptos" w:hAnsi="Aptos"/>
        </w:rPr>
      </w:pPr>
      <w:r w:rsidRPr="00A9309B">
        <w:rPr>
          <w:rFonts w:ascii="Aptos" w:hAnsi="Aptos"/>
        </w:rPr>
        <w:t>This reflection journal is intended to help health professionals record, evaluate, and apply their learning from CPD activities.</w:t>
      </w:r>
    </w:p>
    <w:p w14:paraId="1DE5714F" w14:textId="77777777" w:rsidR="00790772" w:rsidRPr="00A9309B" w:rsidRDefault="00A9309B" w:rsidP="00A9309B">
      <w:pPr>
        <w:rPr>
          <w:rFonts w:ascii="Aptos" w:hAnsi="Aptos"/>
          <w:b/>
          <w:bCs/>
          <w:sz w:val="24"/>
          <w:szCs w:val="24"/>
        </w:rPr>
      </w:pPr>
      <w:r w:rsidRPr="00A9309B">
        <w:rPr>
          <w:rFonts w:ascii="Aptos" w:hAnsi="Aptos"/>
          <w:b/>
          <w:bCs/>
          <w:sz w:val="24"/>
          <w:szCs w:val="24"/>
        </w:rPr>
        <w:t>Section 1: Activity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790772" w:rsidRPr="00A9309B" w14:paraId="4A3E108C" w14:textId="77777777">
        <w:tc>
          <w:tcPr>
            <w:tcW w:w="4320" w:type="dxa"/>
          </w:tcPr>
          <w:p w14:paraId="0638B3BA" w14:textId="77777777" w:rsidR="00790772" w:rsidRPr="00A9309B" w:rsidRDefault="00A9309B">
            <w:pPr>
              <w:rPr>
                <w:rFonts w:ascii="Aptos" w:hAnsi="Aptos"/>
              </w:rPr>
            </w:pPr>
            <w:r w:rsidRPr="00A9309B">
              <w:rPr>
                <w:rFonts w:ascii="Aptos" w:hAnsi="Aptos"/>
              </w:rPr>
              <w:t>Title of CPD Activity</w:t>
            </w:r>
          </w:p>
        </w:tc>
        <w:tc>
          <w:tcPr>
            <w:tcW w:w="4320" w:type="dxa"/>
          </w:tcPr>
          <w:p w14:paraId="485399BF" w14:textId="77777777" w:rsidR="00790772" w:rsidRPr="00A9309B" w:rsidRDefault="00A9309B">
            <w:pPr>
              <w:rPr>
                <w:rFonts w:ascii="Aptos" w:hAnsi="Aptos"/>
              </w:rPr>
            </w:pPr>
            <w:r w:rsidRPr="00A9309B">
              <w:rPr>
                <w:rFonts w:ascii="Aptos" w:hAnsi="Aptos"/>
              </w:rPr>
              <w:t xml:space="preserve"> </w:t>
            </w:r>
          </w:p>
        </w:tc>
      </w:tr>
      <w:tr w:rsidR="00790772" w:rsidRPr="00A9309B" w14:paraId="1C8C8905" w14:textId="77777777">
        <w:tc>
          <w:tcPr>
            <w:tcW w:w="4320" w:type="dxa"/>
          </w:tcPr>
          <w:p w14:paraId="4A0DB4BC" w14:textId="77777777" w:rsidR="00790772" w:rsidRPr="00A9309B" w:rsidRDefault="00A9309B">
            <w:pPr>
              <w:rPr>
                <w:rFonts w:ascii="Aptos" w:hAnsi="Aptos"/>
              </w:rPr>
            </w:pPr>
            <w:r w:rsidRPr="00A9309B">
              <w:rPr>
                <w:rFonts w:ascii="Aptos" w:hAnsi="Aptos"/>
              </w:rPr>
              <w:t>Date of Activity</w:t>
            </w:r>
          </w:p>
        </w:tc>
        <w:tc>
          <w:tcPr>
            <w:tcW w:w="4320" w:type="dxa"/>
          </w:tcPr>
          <w:p w14:paraId="0ADB5D07" w14:textId="77777777" w:rsidR="00790772" w:rsidRPr="00A9309B" w:rsidRDefault="00A9309B">
            <w:pPr>
              <w:rPr>
                <w:rFonts w:ascii="Aptos" w:hAnsi="Aptos"/>
              </w:rPr>
            </w:pPr>
            <w:r w:rsidRPr="00A9309B">
              <w:rPr>
                <w:rFonts w:ascii="Aptos" w:hAnsi="Aptos"/>
              </w:rPr>
              <w:t xml:space="preserve"> </w:t>
            </w:r>
          </w:p>
        </w:tc>
      </w:tr>
      <w:tr w:rsidR="00790772" w:rsidRPr="00A9309B" w14:paraId="5B16D0B2" w14:textId="77777777">
        <w:tc>
          <w:tcPr>
            <w:tcW w:w="4320" w:type="dxa"/>
          </w:tcPr>
          <w:p w14:paraId="5671567D" w14:textId="77777777" w:rsidR="00790772" w:rsidRPr="00A9309B" w:rsidRDefault="00A9309B">
            <w:pPr>
              <w:rPr>
                <w:rFonts w:ascii="Aptos" w:hAnsi="Aptos"/>
              </w:rPr>
            </w:pPr>
            <w:r w:rsidRPr="00A9309B">
              <w:rPr>
                <w:rFonts w:ascii="Aptos" w:hAnsi="Aptos"/>
              </w:rPr>
              <w:t>Format (e.g., webinar, course)</w:t>
            </w:r>
          </w:p>
        </w:tc>
        <w:tc>
          <w:tcPr>
            <w:tcW w:w="4320" w:type="dxa"/>
          </w:tcPr>
          <w:p w14:paraId="550FD2CC" w14:textId="77777777" w:rsidR="00790772" w:rsidRPr="00A9309B" w:rsidRDefault="00A9309B">
            <w:pPr>
              <w:rPr>
                <w:rFonts w:ascii="Aptos" w:hAnsi="Aptos"/>
              </w:rPr>
            </w:pPr>
            <w:r w:rsidRPr="00A9309B">
              <w:rPr>
                <w:rFonts w:ascii="Aptos" w:hAnsi="Aptos"/>
              </w:rPr>
              <w:t xml:space="preserve"> </w:t>
            </w:r>
          </w:p>
        </w:tc>
      </w:tr>
      <w:tr w:rsidR="00790772" w:rsidRPr="00A9309B" w14:paraId="507979BC" w14:textId="77777777">
        <w:tc>
          <w:tcPr>
            <w:tcW w:w="4320" w:type="dxa"/>
          </w:tcPr>
          <w:p w14:paraId="15512EC8" w14:textId="77777777" w:rsidR="00790772" w:rsidRPr="00A9309B" w:rsidRDefault="00A9309B">
            <w:pPr>
              <w:rPr>
                <w:rFonts w:ascii="Aptos" w:hAnsi="Aptos"/>
              </w:rPr>
            </w:pPr>
            <w:r w:rsidRPr="00A9309B">
              <w:rPr>
                <w:rFonts w:ascii="Aptos" w:hAnsi="Aptos"/>
              </w:rPr>
              <w:t>Provider/Organizer</w:t>
            </w:r>
          </w:p>
        </w:tc>
        <w:tc>
          <w:tcPr>
            <w:tcW w:w="4320" w:type="dxa"/>
          </w:tcPr>
          <w:p w14:paraId="667C7AA2" w14:textId="77777777" w:rsidR="00790772" w:rsidRPr="00A9309B" w:rsidRDefault="00A9309B">
            <w:pPr>
              <w:rPr>
                <w:rFonts w:ascii="Aptos" w:hAnsi="Aptos"/>
              </w:rPr>
            </w:pPr>
            <w:r w:rsidRPr="00A9309B">
              <w:rPr>
                <w:rFonts w:ascii="Aptos" w:hAnsi="Aptos"/>
              </w:rPr>
              <w:t xml:space="preserve"> </w:t>
            </w:r>
          </w:p>
        </w:tc>
      </w:tr>
      <w:tr w:rsidR="00790772" w:rsidRPr="00A9309B" w14:paraId="540F341E" w14:textId="77777777">
        <w:tc>
          <w:tcPr>
            <w:tcW w:w="4320" w:type="dxa"/>
          </w:tcPr>
          <w:p w14:paraId="5F3FF5D0" w14:textId="77777777" w:rsidR="00790772" w:rsidRPr="00A9309B" w:rsidRDefault="00A9309B">
            <w:pPr>
              <w:rPr>
                <w:rFonts w:ascii="Aptos" w:hAnsi="Aptos"/>
              </w:rPr>
            </w:pPr>
            <w:r w:rsidRPr="00A9309B">
              <w:rPr>
                <w:rFonts w:ascii="Aptos" w:hAnsi="Aptos"/>
              </w:rPr>
              <w:t>Time Spent (hours)</w:t>
            </w:r>
          </w:p>
        </w:tc>
        <w:tc>
          <w:tcPr>
            <w:tcW w:w="4320" w:type="dxa"/>
          </w:tcPr>
          <w:p w14:paraId="33C62892" w14:textId="77777777" w:rsidR="00790772" w:rsidRPr="00A9309B" w:rsidRDefault="00A9309B">
            <w:pPr>
              <w:rPr>
                <w:rFonts w:ascii="Aptos" w:hAnsi="Aptos"/>
              </w:rPr>
            </w:pPr>
            <w:r w:rsidRPr="00A9309B">
              <w:rPr>
                <w:rFonts w:ascii="Aptos" w:hAnsi="Aptos"/>
              </w:rPr>
              <w:t xml:space="preserve"> </w:t>
            </w:r>
          </w:p>
        </w:tc>
      </w:tr>
      <w:tr w:rsidR="00790772" w:rsidRPr="00A9309B" w14:paraId="08729A0E" w14:textId="77777777">
        <w:tc>
          <w:tcPr>
            <w:tcW w:w="4320" w:type="dxa"/>
          </w:tcPr>
          <w:p w14:paraId="664F3CE3" w14:textId="77777777" w:rsidR="00790772" w:rsidRPr="00A9309B" w:rsidRDefault="00A9309B">
            <w:pPr>
              <w:rPr>
                <w:rFonts w:ascii="Aptos" w:hAnsi="Aptos"/>
              </w:rPr>
            </w:pPr>
            <w:r w:rsidRPr="00A9309B">
              <w:rPr>
                <w:rFonts w:ascii="Aptos" w:hAnsi="Aptos"/>
              </w:rPr>
              <w:t>Credits Claimed (if applicable)</w:t>
            </w:r>
          </w:p>
        </w:tc>
        <w:tc>
          <w:tcPr>
            <w:tcW w:w="4320" w:type="dxa"/>
          </w:tcPr>
          <w:p w14:paraId="08DFB014" w14:textId="77777777" w:rsidR="00790772" w:rsidRPr="00A9309B" w:rsidRDefault="00A9309B">
            <w:pPr>
              <w:rPr>
                <w:rFonts w:ascii="Aptos" w:hAnsi="Aptos"/>
              </w:rPr>
            </w:pPr>
            <w:r w:rsidRPr="00A9309B">
              <w:rPr>
                <w:rFonts w:ascii="Aptos" w:hAnsi="Aptos"/>
              </w:rPr>
              <w:t xml:space="preserve"> </w:t>
            </w:r>
          </w:p>
        </w:tc>
      </w:tr>
    </w:tbl>
    <w:p w14:paraId="5243F9FC" w14:textId="77777777" w:rsidR="00A9309B" w:rsidRDefault="00A9309B" w:rsidP="00A9309B">
      <w:pPr>
        <w:rPr>
          <w:rFonts w:ascii="Aptos" w:hAnsi="Aptos"/>
          <w:b/>
          <w:bCs/>
          <w:sz w:val="24"/>
          <w:szCs w:val="24"/>
        </w:rPr>
      </w:pPr>
    </w:p>
    <w:p w14:paraId="2F8CB3B3" w14:textId="1E7A3B5C" w:rsidR="00790772" w:rsidRPr="00A9309B" w:rsidRDefault="00A9309B" w:rsidP="00A9309B">
      <w:pPr>
        <w:rPr>
          <w:rFonts w:ascii="Aptos" w:hAnsi="Aptos"/>
          <w:b/>
          <w:bCs/>
          <w:sz w:val="24"/>
          <w:szCs w:val="24"/>
        </w:rPr>
      </w:pPr>
      <w:r w:rsidRPr="00A9309B">
        <w:rPr>
          <w:rFonts w:ascii="Aptos" w:hAnsi="Aptos"/>
          <w:b/>
          <w:bCs/>
          <w:sz w:val="24"/>
          <w:szCs w:val="24"/>
        </w:rPr>
        <w:t>Section 2: Key Takeaways</w:t>
      </w:r>
    </w:p>
    <w:p w14:paraId="43D69EBD" w14:textId="77777777" w:rsidR="00790772" w:rsidRPr="00A9309B" w:rsidRDefault="00A9309B">
      <w:pPr>
        <w:rPr>
          <w:rFonts w:ascii="Aptos" w:hAnsi="Aptos"/>
        </w:rPr>
      </w:pPr>
      <w:r w:rsidRPr="00A9309B">
        <w:rPr>
          <w:rFonts w:ascii="Aptos" w:hAnsi="Aptos"/>
        </w:rPr>
        <w:t>What were the most meaningful insights or knowledge you gained from this CPD activity?</w:t>
      </w:r>
    </w:p>
    <w:p w14:paraId="1B9481CB" w14:textId="14DA1B6B" w:rsidR="00790772" w:rsidRPr="00A9309B" w:rsidRDefault="00A9309B">
      <w:pPr>
        <w:rPr>
          <w:rFonts w:ascii="Aptos" w:hAnsi="Aptos"/>
        </w:rPr>
      </w:pPr>
      <w:r w:rsidRPr="00A9309B">
        <w:rPr>
          <w:rFonts w:ascii="Aptos" w:hAnsi="Aptos"/>
        </w:rPr>
        <w:br/>
      </w:r>
      <w:r w:rsidRPr="00A9309B">
        <w:rPr>
          <w:rFonts w:ascii="Aptos" w:hAnsi="Aptos"/>
        </w:rPr>
        <w:br/>
      </w:r>
    </w:p>
    <w:p w14:paraId="2B440703" w14:textId="77777777" w:rsidR="00790772" w:rsidRPr="00A9309B" w:rsidRDefault="00A9309B" w:rsidP="00A9309B">
      <w:pPr>
        <w:rPr>
          <w:rFonts w:ascii="Aptos" w:hAnsi="Aptos"/>
          <w:b/>
          <w:bCs/>
          <w:sz w:val="24"/>
          <w:szCs w:val="24"/>
        </w:rPr>
      </w:pPr>
      <w:r w:rsidRPr="00A9309B">
        <w:rPr>
          <w:rFonts w:ascii="Aptos" w:hAnsi="Aptos"/>
          <w:b/>
          <w:bCs/>
          <w:sz w:val="24"/>
          <w:szCs w:val="24"/>
        </w:rPr>
        <w:t>Section 3: Impact on Your Practice</w:t>
      </w:r>
    </w:p>
    <w:p w14:paraId="6BCDD5C1" w14:textId="269B068A" w:rsidR="00790772" w:rsidRPr="00A9309B" w:rsidRDefault="00A9309B">
      <w:pPr>
        <w:rPr>
          <w:rFonts w:ascii="Aptos" w:hAnsi="Aptos"/>
        </w:rPr>
      </w:pPr>
      <w:r w:rsidRPr="00A9309B">
        <w:rPr>
          <w:rFonts w:ascii="Aptos" w:hAnsi="Aptos"/>
        </w:rPr>
        <w:t>How will this activity influence your clinical or professional work? Will it affect patient care, teaching, leadership, or collaboration?</w:t>
      </w:r>
      <w:r w:rsidR="004467D9">
        <w:rPr>
          <w:rFonts w:ascii="Aptos" w:hAnsi="Aptos"/>
        </w:rPr>
        <w:t xml:space="preserve"> How do you plan to change your practice?</w:t>
      </w:r>
    </w:p>
    <w:p w14:paraId="528E3AE2" w14:textId="0E5A9205" w:rsidR="00790772" w:rsidRPr="00A9309B" w:rsidRDefault="00A9309B">
      <w:pPr>
        <w:rPr>
          <w:rFonts w:ascii="Aptos" w:hAnsi="Aptos"/>
        </w:rPr>
      </w:pPr>
      <w:r w:rsidRPr="00A9309B">
        <w:rPr>
          <w:rFonts w:ascii="Aptos" w:hAnsi="Aptos"/>
        </w:rPr>
        <w:br/>
      </w:r>
      <w:r w:rsidRPr="00A9309B">
        <w:rPr>
          <w:rFonts w:ascii="Aptos" w:hAnsi="Aptos"/>
        </w:rPr>
        <w:br/>
      </w:r>
    </w:p>
    <w:p w14:paraId="3575CDFD" w14:textId="10EFB097" w:rsidR="00790772" w:rsidRPr="00A9309B" w:rsidRDefault="00A9309B" w:rsidP="00A9309B">
      <w:pPr>
        <w:rPr>
          <w:rFonts w:ascii="Aptos" w:hAnsi="Aptos"/>
          <w:b/>
          <w:bCs/>
          <w:sz w:val="24"/>
          <w:szCs w:val="24"/>
        </w:rPr>
      </w:pPr>
      <w:r w:rsidRPr="00A9309B">
        <w:rPr>
          <w:rFonts w:ascii="Aptos" w:hAnsi="Aptos"/>
          <w:b/>
          <w:bCs/>
          <w:sz w:val="24"/>
          <w:szCs w:val="24"/>
        </w:rPr>
        <w:t xml:space="preserve">Section 4: </w:t>
      </w:r>
      <w:r w:rsidR="004467D9">
        <w:rPr>
          <w:rFonts w:ascii="Aptos" w:hAnsi="Aptos"/>
          <w:b/>
          <w:bCs/>
          <w:sz w:val="24"/>
          <w:szCs w:val="24"/>
        </w:rPr>
        <w:t>Measuring Change</w:t>
      </w:r>
    </w:p>
    <w:p w14:paraId="036C2D3E" w14:textId="63D9AABB" w:rsidR="00790772" w:rsidRPr="00A9309B" w:rsidRDefault="00A9309B">
      <w:pPr>
        <w:rPr>
          <w:rFonts w:ascii="Aptos" w:hAnsi="Aptos"/>
        </w:rPr>
      </w:pPr>
      <w:r w:rsidRPr="00A9309B">
        <w:rPr>
          <w:rFonts w:ascii="Aptos" w:hAnsi="Aptos"/>
        </w:rPr>
        <w:t>H</w:t>
      </w:r>
      <w:r w:rsidR="004467D9">
        <w:rPr>
          <w:rFonts w:ascii="Aptos" w:hAnsi="Aptos"/>
        </w:rPr>
        <w:t xml:space="preserve">ow will you </w:t>
      </w:r>
      <w:r w:rsidR="00E02E77">
        <w:rPr>
          <w:rFonts w:ascii="Aptos" w:hAnsi="Aptos"/>
        </w:rPr>
        <w:t xml:space="preserve">measure the impact of change </w:t>
      </w:r>
      <w:r w:rsidR="00E4372A">
        <w:rPr>
          <w:rFonts w:ascii="Aptos" w:hAnsi="Aptos"/>
        </w:rPr>
        <w:t>in your practice?</w:t>
      </w:r>
    </w:p>
    <w:p w14:paraId="68105E31" w14:textId="0176558D" w:rsidR="00790772" w:rsidRPr="00A9309B" w:rsidRDefault="00790772">
      <w:pPr>
        <w:rPr>
          <w:rFonts w:ascii="Aptos" w:hAnsi="Aptos"/>
        </w:rPr>
      </w:pPr>
    </w:p>
    <w:p w14:paraId="70FF5FC6" w14:textId="77777777" w:rsidR="00A9309B" w:rsidRPr="00A9309B" w:rsidRDefault="00A9309B">
      <w:pPr>
        <w:rPr>
          <w:rFonts w:ascii="Aptos" w:hAnsi="Aptos"/>
        </w:rPr>
      </w:pPr>
    </w:p>
    <w:p w14:paraId="56FA6041" w14:textId="77777777" w:rsidR="00790772" w:rsidRPr="00A9309B" w:rsidRDefault="00A9309B" w:rsidP="00A9309B">
      <w:pPr>
        <w:rPr>
          <w:rFonts w:ascii="Aptos" w:hAnsi="Aptos"/>
          <w:b/>
          <w:bCs/>
          <w:sz w:val="24"/>
          <w:szCs w:val="24"/>
        </w:rPr>
      </w:pPr>
      <w:r w:rsidRPr="00A9309B">
        <w:rPr>
          <w:rFonts w:ascii="Aptos" w:hAnsi="Aptos"/>
          <w:b/>
          <w:bCs/>
          <w:sz w:val="24"/>
          <w:szCs w:val="24"/>
        </w:rPr>
        <w:t>Section 5: Future Learning Needs</w:t>
      </w:r>
    </w:p>
    <w:p w14:paraId="14150212" w14:textId="0189CC96" w:rsidR="00790772" w:rsidRPr="00A9309B" w:rsidRDefault="00A9309B">
      <w:pPr>
        <w:rPr>
          <w:rFonts w:ascii="Aptos" w:hAnsi="Aptos"/>
        </w:rPr>
      </w:pPr>
      <w:r w:rsidRPr="00A9309B">
        <w:rPr>
          <w:rFonts w:ascii="Aptos" w:hAnsi="Aptos"/>
        </w:rPr>
        <w:t>What questions remain? What topics would you like to explore next?</w:t>
      </w:r>
      <w:r w:rsidRPr="00A9309B">
        <w:rPr>
          <w:rFonts w:ascii="Aptos" w:hAnsi="Aptos"/>
        </w:rPr>
        <w:br/>
      </w:r>
      <w:r w:rsidRPr="00A9309B">
        <w:rPr>
          <w:rFonts w:ascii="Aptos" w:hAnsi="Aptos"/>
        </w:rPr>
        <w:br/>
      </w:r>
    </w:p>
    <w:sectPr w:rsidR="00790772" w:rsidRPr="00A930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7035807">
    <w:abstractNumId w:val="8"/>
  </w:num>
  <w:num w:numId="2" w16cid:durableId="354037612">
    <w:abstractNumId w:val="6"/>
  </w:num>
  <w:num w:numId="3" w16cid:durableId="1135875226">
    <w:abstractNumId w:val="5"/>
  </w:num>
  <w:num w:numId="4" w16cid:durableId="1737895615">
    <w:abstractNumId w:val="4"/>
  </w:num>
  <w:num w:numId="5" w16cid:durableId="1948805916">
    <w:abstractNumId w:val="7"/>
  </w:num>
  <w:num w:numId="6" w16cid:durableId="1687364036">
    <w:abstractNumId w:val="3"/>
  </w:num>
  <w:num w:numId="7" w16cid:durableId="926767842">
    <w:abstractNumId w:val="2"/>
  </w:num>
  <w:num w:numId="8" w16cid:durableId="521168238">
    <w:abstractNumId w:val="1"/>
  </w:num>
  <w:num w:numId="9" w16cid:durableId="171064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3B26"/>
    <w:rsid w:val="00326F90"/>
    <w:rsid w:val="0040391C"/>
    <w:rsid w:val="004467D9"/>
    <w:rsid w:val="00790772"/>
    <w:rsid w:val="00A9309B"/>
    <w:rsid w:val="00AA1D8D"/>
    <w:rsid w:val="00B47730"/>
    <w:rsid w:val="00B54B29"/>
    <w:rsid w:val="00CB0664"/>
    <w:rsid w:val="00E02E77"/>
    <w:rsid w:val="00E437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39612"/>
  <w14:defaultImageDpi w14:val="300"/>
  <w15:docId w15:val="{8E930563-7942-4168-A2DE-840B935C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739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Adenike Adebola Femi-Mese</cp:lastModifiedBy>
  <cp:revision>6</cp:revision>
  <dcterms:created xsi:type="dcterms:W3CDTF">2025-06-11T12:27:00Z</dcterms:created>
  <dcterms:modified xsi:type="dcterms:W3CDTF">2025-09-30T14:19:00Z</dcterms:modified>
  <cp:category/>
</cp:coreProperties>
</file>